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2018中国人民大学中国法律发展报告  中国法治满意度评估  2015-2017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2018中国人民大学中国法律发展报告  中国法治满意度评估  2015-2017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本书出售、求购地址：https://www.jiaokey.com/book/detail/14533238.html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关键词搜索：https://www.jiaokey.com/tag/2018中国人民大学中国法律发展报告  中国法治满意度评估  2015-2017.html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