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书名：篆痕印心  20世纪中国书法篆刻名家马士达</w:t>
      </w:r>
    </w:p>
    <w:p>
      <w:r>
        <w:t>作者：吴为山主编</w:t>
      </w:r>
    </w:p>
    <w:p>
      <w:r>
        <w:t>出版社：北京:文化艺术出版社,2018.03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篆痕印心  20世纪中国书法篆刻名家马士达 评论地址：https://www.jiaokey.com/book/detail/14533236.html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