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书名：流量口  销售就是做渠道</w:t>
      </w:r>
    </w:p>
    <w:p>
      <w:r>
        <w:t>作者：黄特著</w:t>
      </w:r>
    </w:p>
    <w:p>
      <w:r>
        <w:t>出版社：广州:广东旅游出版社,2018.10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流量口  销售就是做渠道 评论地址：https://www.jiaokey.com/book/detail/14533230.html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