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世界艺术博物馆  大师名作  1</w:t>
      </w:r>
    </w:p>
    <w:p>
      <w:r>
        <w:rPr>
          <w:rFonts w:ascii="宋体" w:hAnsi="宋体" w:eastAsia="宋体"/>
          <w:sz w:val="24"/>
        </w:rPr>
        <w:t>（法）科妮莉亚·桑塔格编；贾晨星译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世界艺术博物馆  大师名作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（法）科妮莉亚·桑塔格编；贾晨星译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本书出售、求购地址：https://www.jiaokey.com/book/detail/14533224.html</w:t>
      </w:r>
    </w:p>
    <w:p>
      <w:r>
        <w:t>更多相关图书推荐：https://www.jiaokey.com</w:t>
      </w:r>
    </w:p>
    <w:p>
      <w:r>
        <w:t>（法）科妮莉亚·桑塔格编；贾晨星译 其他作品：https://www.jiaokey.com/tag/（法）科妮莉亚·桑塔格编；贾晨星译.html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关键词搜索：https://www.jiaokey.com/tag/世界艺术博物馆  大师名作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