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书名：连接国家与社会  广东探索参与式地方治理</w:t>
      </w:r>
    </w:p>
    <w:p>
      <w:r>
        <w:t>作者：黄冬娅，陈川慜，高炜，巫长林，刘学著</w:t>
      </w:r>
    </w:p>
    <w:p>
      <w:r>
        <w:t>出版社：广州:中山大学出版社,2018.07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连接国家与社会  广东探索参与式地方治理 评论地址：https://www.jiaokey.com/book/detail/14533213.html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