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书名：偷阅绅士信件的人  美国“黑室”创始人雅德利传</w:t>
      </w:r>
    </w:p>
    <w:p>
      <w:r>
        <w:t>作者：（美）戴维·卡恩著；宋倩，王鹏译</w:t>
      </w:r>
    </w:p>
    <w:p>
      <w:r>
        <w:t>出版社：北京:金城出版社,2018.11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偷阅绅士信件的人  美国“黑室”创始人雅德利传 评论地址：https://www.jiaokey.com/book/detail/14533207.html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