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书名：文学履途  漫游在伟大故事诞生之地</w:t>
      </w:r>
    </w:p>
    <w:p>
      <w:r>
        <w:t>作者：（美）《纽约时报》主编；董帅译</w:t>
      </w:r>
    </w:p>
    <w:p>
      <w:r>
        <w:t>出版社：北京联合出版公司,2018.09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文学履途  漫游在伟大故事诞生之地 评论地址：https://www.jiaokey.com/book/detail/14533194.html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