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企业标准自我声明公开实践指南</w:t>
      </w:r>
    </w:p>
    <w:p>
      <w:r>
        <w:rPr>
          <w:rFonts w:ascii="宋体" w:hAnsi="宋体" w:eastAsia="宋体"/>
          <w:sz w:val="24"/>
        </w:rPr>
        <w:t>杨晓峰，高昂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企业标准自我声明公开实践指南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杨晓峰，高昂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本书出售、求购地址：https://www.jiaokey.com/book/detail/14533189.html</w:t>
      </w:r>
    </w:p>
    <w:p>
      <w:r>
        <w:t>更多相关图书推荐：https://www.jiaokey.com</w:t>
      </w:r>
    </w:p>
    <w:p>
      <w:r>
        <w:t>杨晓峰，高昂 其他作品：https://www.jiaokey.com/tag/杨晓峰，高昂.html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关键词搜索：https://www.jiaokey.com/tag/企业标准自我声明公开实践指南.html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