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书名：中国开放褐皮书  2016-2017</w:t>
      </w:r>
    </w:p>
    <w:p>
      <w:r>
        <w:t>作者：综合开发研究院，（中国·深圳）著</w:t>
      </w:r>
    </w:p>
    <w:p>
      <w:r>
        <w:t>出版社：北京:中国经济出版社,2018.10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中国开放褐皮书  2016-2017 评论地址：https://www.jiaokey.com/book/detail/14533186.html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