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水解酸化  两级厌氧废水处理工艺的研究与实践</w:t>
      </w:r>
    </w:p>
    <w:p>
      <w:r>
        <w:rPr>
          <w:rFonts w:ascii="宋体" w:hAnsi="宋体" w:eastAsia="宋体"/>
          <w:sz w:val="24"/>
        </w:rPr>
        <w:t>马文成，钟丹，韩洪军著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水解酸化  两级厌氧废水处理工艺的研究与实践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马文成，钟丹，韩洪军著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本书出售、求购地址：https://www.jiaokey.com/book/detail/14533180.html</w:t>
      </w:r>
    </w:p>
    <w:p>
      <w:r>
        <w:t>更多相关图书推荐：https://www.jiaokey.com</w:t>
      </w:r>
    </w:p>
    <w:p>
      <w:r>
        <w:t>马文成，钟丹，韩洪军著 其他作品：https://www.jiaokey.com/tag/马文成，钟丹，韩洪军著.html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关键词搜索：https://www.jiaokey.com/tag/水解酸化  两级厌氧废水处理工艺的研究与实践.html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