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书名：河北省南皮县潞灌乡焦山寺村  阙氏家谱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河北省南皮县潞灌乡焦山寺村  阙氏家谱 评论地址：https://www.jiaokey.com/book/detail/14533171.html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