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书名：河北省东光县辛店村  阙氏家谱</w:t>
      </w:r>
    </w:p>
    <w:p>
      <w:r>
        <w:t>作者：</w:t>
      </w:r>
    </w:p>
    <w:p>
      <w:r>
        <w:t>出版社：2015.02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河北省东光县辛店村  阙氏家谱 评论地址：https://www.jiaokey.com/book/detail/14533170.html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