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书名：奥丽芙·基特里奇</w:t>
      </w:r>
    </w:p>
    <w:p>
      <w:r>
        <w:t>作者：（美）伊丽莎白·斯特劳特著；张芸译</w:t>
      </w:r>
    </w:p>
    <w:p>
      <w:r>
        <w:t>出版社：海口:南海出版公司,2019.02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奥丽芙·基特里奇 评论地址：https://www.jiaokey.com/book/detail/14532946.html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