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他来时惊涛骇浪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他来时惊涛骇浪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本书出售、求购地址：https://www.jiaokey.com/book/detail/14532938.html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关键词搜索：https://www.jiaokey.com/tag/他来时惊涛骇浪.html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