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刀尖  1  阳面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刀尖  1  阳面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本书出售、求购地址：https://www.jiaokey.com/book/detail/14532936.html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关键词搜索：https://www.jiaokey.com/tag/刀尖  1  阳面.html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