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现实主义者的乌托邦  如何建构一个理想世界</w:t>
      </w:r>
    </w:p>
    <w:p>
      <w:r>
        <w:rPr>
          <w:rFonts w:ascii="宋体" w:hAnsi="宋体" w:eastAsia="宋体"/>
          <w:sz w:val="24"/>
        </w:rPr>
        <w:t>（荷）鲁特格尔·布雷格曼著；曾小楚译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现实主义者的乌托邦  如何建构一个理想世界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（荷）鲁特格尔·布雷格曼著；曾小楚译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本书出售、求购地址：https://www.jiaokey.com/book/detail/14532930.html</w:t>
      </w:r>
    </w:p>
    <w:p>
      <w:r>
        <w:t>更多相关图书推荐：https://www.jiaokey.com</w:t>
      </w:r>
    </w:p>
    <w:p>
      <w:r>
        <w:t>（荷）鲁特格尔·布雷格曼著；曾小楚译 其他作品：https://www.jiaokey.com/tag/（荷）鲁特格尔·布雷格曼著；曾小楚译.html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关键词搜索：https://www.jiaokey.com/tag/现实主义者的乌托邦  如何建构一个理想世界.html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