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隐藏的意识  潜意识如何影响我们的思想与行为</w:t>
      </w:r>
    </w:p>
    <w:p>
      <w:r>
        <w:rPr>
          <w:rFonts w:ascii="宋体" w:hAnsi="宋体" w:eastAsia="宋体"/>
          <w:sz w:val="24"/>
        </w:rPr>
        <w:t>（美）约翰·巴奇（John Bargh PH.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隐藏的意识  潜意识如何影响我们的思想与行为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（美）约翰·巴奇（John Bargh PH.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本书出售、求购地址：https://www.jiaokey.com/book/detail/14532924.html</w:t>
      </w:r>
    </w:p>
    <w:p>
      <w:r>
        <w:t>更多相关图书推荐：https://www.jiaokey.com</w:t>
      </w:r>
    </w:p>
    <w:p>
      <w:r>
        <w:t>（美）约翰·巴奇（John Bargh PH. D.）著 其他作品：https://www.jiaokey.com/tag/（美）约翰·巴奇（John Bargh PH. D.）著.html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关键词搜索：https://www.jiaokey.com/tag/隐藏的意识  潜意识如何影响我们的思想与行为.html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