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我和青春互不相欠  下</w:t>
      </w:r>
    </w:p>
    <w:p>
      <w:r>
        <w:rPr>
          <w:rFonts w:ascii="宋体" w:hAnsi="宋体" w:eastAsia="宋体"/>
          <w:sz w:val="24"/>
        </w:rPr>
        <w:t>戴彬彬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我和青春互不相欠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9787537857185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现代长篇小说，主要描写的是杨小和在高考过程中的复杂心理变化，在走进大学校园的迷茫、在大学校园中所经历的种种事情，在面临毕业时的不舍，在走向社会时对自身的感悟。全书共分为三部分：第一部我很纯粹，第二部风和日丽的西城，第三部情漾师大。</w:t>
      </w:r>
    </w:p>
    <w:p/>
    <w:p>
      <w:r>
        <w:t>本书出售、求购地址：https://www.jiaokey.com/book/detail/14532913.html</w:t>
      </w:r>
    </w:p>
    <w:p>
      <w:r>
        <w:t>更多当代作品（1949年~）图书推荐：https://www.jiaokey.com</w:t>
      </w:r>
    </w:p>
    <w:p>
      <w:r>
        <w:t>戴彬彬 其他作品：https://www.jiaokey.com/tag/戴彬彬.html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