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幽灵帝国拜占庭  通往君士坦丁堡的传奇旅程</w:t>
      </w:r>
    </w:p>
    <w:p>
      <w:r>
        <w:rPr>
          <w:rFonts w:ascii="宋体" w:hAnsi="宋体" w:eastAsia="宋体"/>
          <w:sz w:val="24"/>
        </w:rPr>
        <w:t>（澳）理查德·菲德勒著；洪琛译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幽灵帝国拜占庭  通往君士坦丁堡的传奇旅程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（澳）理查德·菲德勒著；洪琛译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本书出售、求购地址：https://www.jiaokey.com/book/detail/14532892.html</w:t>
      </w:r>
    </w:p>
    <w:p>
      <w:r>
        <w:t>更多相关图书推荐：https://www.jiaokey.com</w:t>
      </w:r>
    </w:p>
    <w:p>
      <w:r>
        <w:t>（澳）理查德·菲德勒著；洪琛译 其他作品：https://www.jiaokey.com/tag/（澳）理查德·菲德勒著；洪琛译.html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关键词搜索：https://www.jiaokey.com/tag/幽灵帝国拜占庭  通往君士坦丁堡的传奇旅程.html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