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沙特公司  沙特阿拉伯的崛起与沙特阿美石油的上市之路</w:t>
      </w:r>
    </w:p>
    <w:p>
      <w:r>
        <w:rPr>
          <w:rFonts w:ascii="宋体" w:hAnsi="宋体" w:eastAsia="宋体"/>
          <w:sz w:val="24"/>
        </w:rPr>
        <w:t>（美）埃伦·R.沃尔德（Ellen R.Wald）著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沙特公司  沙特阿拉伯的崛起与沙特阿美石油的上市之路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（美）埃伦·R.沃尔德（Ellen R.Wald）著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本书出售、求购地址：https://www.jiaokey.com/book/detail/14532886.html</w:t>
      </w:r>
    </w:p>
    <w:p>
      <w:r>
        <w:t>更多相关图书推荐：https://www.jiaokey.com</w:t>
      </w:r>
    </w:p>
    <w:p>
      <w:r>
        <w:t>（美）埃伦·R.沃尔德（Ellen R.Wald）著 其他作品：https://www.jiaokey.com/tag/（美）埃伦·R.沃尔德（Ellen R.Wald）著.html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关键词搜索：https://www.jiaokey.com/tag/沙特公司  沙特阿拉伯的崛起与沙特阿美石油的上市之路.html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