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失序的金融  洞察非理性资本的运作逻辑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失序的金融  洞察非理性资本的运作逻辑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本书出售、求购地址：https://www.jiaokey.com/book/detail/14532872.html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关键词搜索：https://www.jiaokey.com/tag/失序的金融  洞察非理性资本的运作逻辑.html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