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书名：愿你永远是少年</w:t>
      </w:r>
    </w:p>
    <w:p>
      <w:r>
        <w:t>作者：王旭东著</w:t>
      </w:r>
    </w:p>
    <w:p>
      <w:r>
        <w:t>出版社：北京:中国友谊出版公司,2019.01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愿你永远是少年 评论地址：https://www.jiaokey.com/book/detail/14532871.html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