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6  刹那芳华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6  刹那芳华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本书出售、求购地址：https://www.jiaokey.com/book/detail/14532870.html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关键词搜索：https://www.jiaokey.com/tag/蛮荒记  6  刹那芳华.html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