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蛮荒记  5  九鼎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蛮荒记  5  九鼎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本书出售、求购地址：https://www.jiaokey.com/book/detail/14532869.html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关键词搜索：https://www.jiaokey.com/tag/蛮荒记  5  九鼎.html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