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4  天元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4  天元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本书出售、求购地址：https://www.jiaokey.com/book/detail/14532868.html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关键词搜索：https://www.jiaokey.com/tag/蛮荒记  4  天元.html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