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3  蜃楼志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3  蜃楼志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本书出售、求购地址：https://www.jiaokey.com/book/detail/14532867.html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关键词搜索：https://www.jiaokey.com/tag/蛮荒记  3  蜃楼志.html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