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人生最焦虑的就是吃些什么</w:t>
      </w:r>
    </w:p>
    <w:p>
      <w:r>
        <w:rPr>
          <w:rFonts w:ascii="宋体" w:hAnsi="宋体" w:eastAsia="宋体"/>
          <w:sz w:val="24"/>
        </w:rPr>
        <w:t>刘汀著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2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人生最焦虑的就是吃些什么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本书出售、求购地址：https://www.jiaokey.com/book/detail/14532864.html</w:t>
      </w:r>
    </w:p>
    <w:p>
      <w:r>
        <w:t>更多相关图书推荐：https://www.jiaokey.com</w:t>
      </w:r>
    </w:p>
    <w:p>
      <w:r>
        <w:t>刘汀著 其他作品：https://www.jiaokey.com/tag/刘汀著.html</w:t>
      </w:r>
    </w:p>
    <w:p>
      <w:r>
        <w:t>北京:北京十月文艺出版社,2019.01 出版图书：https://www.jiaokey.com/tag/北京:北京十月文艺出版社,2019.01.html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