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书名：大白鲨  生活需要节奏感</w:t>
      </w:r>
    </w:p>
    <w:p>
      <w:r>
        <w:t>作者：李思圆著</w:t>
      </w:r>
    </w:p>
    <w:p>
      <w:r>
        <w:t>出版社：天津：天津人民出版社</w:t>
      </w:r>
    </w:p>
    <w:p>
      <w:r>
        <w:t>出版日期：2019.01</w:t>
      </w:r>
    </w:p>
    <w:p>
      <w:r>
        <w:t>总页数：276</w:t>
      </w:r>
    </w:p>
    <w:p>
      <w:r>
        <w:t>更多请访问教客网: www.jiaokey.com</w:t>
      </w:r>
    </w:p>
    <w:p>
      <w:r>
        <w:t>大白鲨  生活需要节奏感 评论地址：https://www.jiaokey.com/book/detail/14532862.html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