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铁血文明  2019年全新修订版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铁血文明  2019年全新修订版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本书出售、求购地址：https://www.jiaokey.com/book/detail/14532858.html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关键词搜索：https://www.jiaokey.com/tag/大秦帝国  铁血文明  2019年全新修订版.html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