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书名：还好，终究走了自己的路</w:t>
      </w:r>
    </w:p>
    <w:p>
      <w:r>
        <w:t>作者：忆湄著</w:t>
      </w:r>
    </w:p>
    <w:p>
      <w:r>
        <w:t>出版社：杭州:浙江大学出版社,2019.03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还好，终究走了自己的路 评论地址：https://www.jiaokey.com/book/detail/14532857.html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