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自尊</w:t>
      </w:r>
    </w:p>
    <w:p>
      <w:r>
        <w:rPr>
          <w:rFonts w:ascii="宋体" w:hAnsi="宋体" w:eastAsia="宋体"/>
          <w:sz w:val="24"/>
        </w:rPr>
        <w:t>（美）马修·麦凯（Matthew McKay），（美）帕特里克·范宁（Patrick Fanning）著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（美）马修·麦凯（Matthew McKay），（美）帕特里克·范宁（Patrick Fanning）著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本书出售、求购地址：https://www.jiaokey.com/book/detail/14532853.html</w:t>
      </w:r>
    </w:p>
    <w:p>
      <w:r>
        <w:t>更多相关图书推荐：https://www.jiaokey.com</w:t>
      </w:r>
    </w:p>
    <w:p>
      <w:r>
        <w:t>（美）马修·麦凯（Matthew McKay），（美）帕特里克·范宁（Patrick Fanning）著 其他作品：https://www.jiaokey.com/tag/（美）马修·麦凯（Matthew McKay），（美）帕特里克·范宁（Patrick Fanning）著.html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关键词搜索：https://www.jiaokey.com/tag/自尊.html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