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放屁大象吹低音号  救救动物园！</w:t>
      </w:r>
    </w:p>
    <w:p>
      <w:r>
        <w:rPr>
          <w:rFonts w:ascii="宋体" w:hAnsi="宋体" w:eastAsia="宋体"/>
          <w:sz w:val="24"/>
        </w:rPr>
        <w:t>（德）海蒂·雷能著；（德）马丁·伯恩哈德绘；（德）阿尼姆·赞德曲；赵雅晶译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放屁大象吹低音号  救救动物园！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（德）海蒂·雷能著；（德）马丁·伯恩哈德绘；（德）阿尼姆·赞德曲；赵雅晶译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本书出售、求购地址：https://www.jiaokey.com/book/detail/14532850.html</w:t>
      </w:r>
    </w:p>
    <w:p>
      <w:r>
        <w:t>更多相关图书推荐：https://www.jiaokey.com</w:t>
      </w:r>
    </w:p>
    <w:p>
      <w:r>
        <w:t>（德）海蒂·雷能著；（德）马丁·伯恩哈德绘；（德）阿尼姆·赞德曲；赵雅晶译 其他作品：https://www.jiaokey.com/tag/（德）海蒂·雷能著；（德）马丁·伯恩哈德绘；（德）阿尼姆·赞德曲；赵雅晶译.html</w:t>
      </w:r>
    </w:p>
    <w:p>
      <w:r>
        <w:t>北京:中国少年儿童出版社,2019.01 出版图书：https://www.jiaokey.com/tag/北京:中国少年儿童出版社,2019.01.html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