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微软风云  见证软件帝国的成长、迷茫与创新</w:t>
      </w:r>
    </w:p>
    <w:p>
      <w:r>
        <w:rPr>
          <w:rFonts w:ascii="宋体" w:hAnsi="宋体" w:eastAsia="宋体"/>
          <w:sz w:val="24"/>
        </w:rPr>
        <w:t>（加）戴夫·贾沃斯基著；李文远译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微软风云  见证软件帝国的成长、迷茫与创新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（加）戴夫·贾沃斯基著；李文远译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本书出售、求购地址：https://www.jiaokey.com/book/detail/14532847.html</w:t>
      </w:r>
    </w:p>
    <w:p>
      <w:r>
        <w:t>更多相关图书推荐：https://www.jiaokey.com</w:t>
      </w:r>
    </w:p>
    <w:p>
      <w:r>
        <w:t>（加）戴夫·贾沃斯基著；李文远译 其他作品：https://www.jiaokey.com/tag/（加）戴夫·贾沃斯基著；李文远译.html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关键词搜索：https://www.jiaokey.com/tag/微软风云  见证软件帝国的成长、迷茫与创新.html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