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金戈铁马  2019年全新修订版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金戈铁马  2019年全新修订版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金戈铁马  2019年全新修订版.html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