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书名：带团队：有效将下属变铁杆的管理术</w:t>
      </w:r>
    </w:p>
    <w:p>
      <w:r>
        <w:t>作者：（美）塞缪尔·A.卡尔伯特著；顾俊杰译</w:t>
      </w:r>
    </w:p>
    <w:p>
      <w:r>
        <w:t>出版社：天津:天津人民出版社,2018.12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带团队：有效将下属变铁杆的管理术 评论地址：https://www.jiaokey.com/book/detail/14532799.html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