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</w:t>
      </w:r>
    </w:p>
    <w:p>
      <w:r>
        <w:rPr>
          <w:rFonts w:ascii="宋体" w:hAnsi="宋体" w:eastAsia="宋体"/>
          <w:sz w:val="24"/>
        </w:rPr>
        <w:t>常乃德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9787548443513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思想小史》对中国的思想史进行了纵观式的梳理，叙述自原始社会至新文化运动期间各个历史时期主要思想的特征、形成和发展过程，以及它们的作用和影响。较突出的特点在于对中国思想普及的重视，语言浅显易懂，直接回应了社会大众对思想史的需求，适合大众读者阅读。</w:t>
      </w:r>
    </w:p>
    <w:p/>
    <w:p>
      <w:r>
        <w:t>本书出售、求购地址：https://www.jiaokey.com/book/detail/14532797.html</w:t>
      </w:r>
    </w:p>
    <w:p>
      <w:r>
        <w:t>更多中国哲学图书推荐：https://www.jiaokey.com</w:t>
      </w:r>
    </w:p>
    <w:p>
      <w:r>
        <w:t>常乃德 其他作品：https://www.jiaokey.com/tag/常乃德.html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