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谁是下一个乔布斯  寻找、留住、培养创意天才的秘密</w:t>
      </w:r>
    </w:p>
    <w:p>
      <w:r>
        <w:rPr>
          <w:rFonts w:ascii="宋体" w:hAnsi="宋体" w:eastAsia="宋体"/>
          <w:sz w:val="24"/>
        </w:rPr>
        <w:t>（美）诺兰·布什内尔，（美）吉恩·斯通著；任颂华译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谁是下一个乔布斯  寻找、留住、培养创意天才的秘密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（美）诺兰·布什内尔，（美）吉恩·斯通著；任颂华译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本书出售、求购地址：https://www.jiaokey.com/book/detail/14532795.html</w:t>
      </w:r>
    </w:p>
    <w:p>
      <w:r>
        <w:t>更多相关图书推荐：https://www.jiaokey.com</w:t>
      </w:r>
    </w:p>
    <w:p>
      <w:r>
        <w:t>（美）诺兰·布什内尔，（美）吉恩·斯通著；任颂华译 其他作品：https://www.jiaokey.com/tag/（美）诺兰·布什内尔，（美）吉恩·斯通著；任颂华译.html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关键词搜索：https://www.jiaokey.com/tag/谁是下一个乔布斯  寻找、留住、培养创意天才的秘密.html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