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育儿无忧小顾问系列  婴幼儿喂养指南</w:t>
      </w:r>
    </w:p>
    <w:p>
      <w:r>
        <w:rPr>
          <w:rFonts w:ascii="宋体" w:hAnsi="宋体" w:eastAsia="宋体"/>
          <w:sz w:val="24"/>
        </w:rPr>
        <w:t>李军果主编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育儿无忧小顾问系列  婴幼儿喂养指南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本书出售、求购地址：https://www.jiaokey.com/book/detail/14532791.html</w:t>
      </w:r>
    </w:p>
    <w:p>
      <w:r>
        <w:t>更多相关图书推荐：https://www.jiaokey.com</w:t>
      </w:r>
    </w:p>
    <w:p>
      <w:r>
        <w:t>李军果主编 其他作品：https://www.jiaokey.com/tag/李军果主编.html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关键词搜索：https://www.jiaokey.com/tag/育儿无忧小顾问系列  婴幼儿喂养指南.html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