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如何正确吵架  发掘问题、解读渴望、创造幸福的伴侣沟通术  a couple</w:t>
      </w:r>
    </w:p>
    <w:p>
      <w:r>
        <w:rPr>
          <w:rFonts w:ascii="宋体" w:hAnsi="宋体" w:eastAsia="宋体"/>
          <w:sz w:val="24"/>
        </w:rPr>
        <w:t>（美）朱迪斯·莱特（Judith Wright），（美）鲍勃·莱特（Bob Wright）著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如何正确吵架  发掘问题、解读渴望、创造幸福的伴侣沟通术  a couple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（美）朱迪斯·莱特（Judith Wright），（美）鲍勃·莱特（Bob Wright）著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本书出售、求购地址：https://www.jiaokey.com/book/detail/14532776.html</w:t>
      </w:r>
    </w:p>
    <w:p>
      <w:r>
        <w:t>更多相关图书推荐：https://www.jiaokey.com</w:t>
      </w:r>
    </w:p>
    <w:p>
      <w:r>
        <w:t>（美）朱迪斯·莱特（Judith Wright），（美）鲍勃·莱特（Bob Wright）著 其他作品：https://www.jiaokey.com/tag/（美）朱迪斯·莱特（Judith Wright），（美）鲍勃·莱特（Bob Wright）著.html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关键词搜索：https://www.jiaokey.com/tag/如何正确吵架  发掘问题、解读渴望、创造幸福的伴侣沟通术  a couple.html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