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北极恐龙与时空隧道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北极恐龙与时空隧道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本书出售、求购地址：https://www.jiaokey.com/book/detail/14532772.html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关键词搜索：https://www.jiaokey.com/tag/北极恐龙与时空隧道.html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