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冰雪猎人传奇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冰雪猎人传奇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本书出售、求购地址：https://www.jiaokey.com/book/detail/14532771.html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关键词搜索：https://www.jiaokey.com/tag/冰雪猎人传奇.html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