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拯救北极熊大作战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拯救北极熊大作战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本书出售、求购地址：https://www.jiaokey.com/book/detail/14532767.html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关键词搜索：https://www.jiaokey.com/tag/拯救北极熊大作战.html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