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给科技教师的百条建议</w:t>
      </w:r>
    </w:p>
    <w:p>
      <w:r>
        <w:rPr>
          <w:rFonts w:ascii="宋体" w:hAnsi="宋体" w:eastAsia="宋体"/>
          <w:sz w:val="24"/>
        </w:rPr>
        <w:t>周又红主编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给科技教师的百条建议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本书出售、求购地址：https://www.jiaokey.com/book/detail/14532762.html</w:t>
      </w:r>
    </w:p>
    <w:p>
      <w:r>
        <w:t>更多相关图书推荐：https://www.jiaokey.com</w:t>
      </w:r>
    </w:p>
    <w:p>
      <w:r>
        <w:t>周又红主编 其他作品：https://www.jiaokey.com/tag/周又红主编.html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关键词搜索：https://www.jiaokey.com/tag/给科技教师的百条建议.html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