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北京市少年科学院小院士课题评选教师指导手册</w:t>
      </w:r>
    </w:p>
    <w:p>
      <w:r>
        <w:rPr>
          <w:rFonts w:ascii="宋体" w:hAnsi="宋体" w:eastAsia="宋体"/>
          <w:sz w:val="24"/>
        </w:rPr>
        <w:t>闫莹莹主编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北京市少年科学院小院士课题评选教师指导手册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本书出售、求购地址：https://www.jiaokey.com/book/detail/14532760.html</w:t>
      </w:r>
    </w:p>
    <w:p>
      <w:r>
        <w:t>更多相关图书推荐：https://www.jiaokey.com</w:t>
      </w:r>
    </w:p>
    <w:p>
      <w:r>
        <w:t>闫莹莹主编 其他作品：https://www.jiaokey.com/tag/闫莹莹主编.html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关键词搜索：https://www.jiaokey.com/tag/北京市少年科学院小院士课题评选教师指导手册.html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