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初中生科技探索活动  初中二年级  下</w:t>
      </w:r>
    </w:p>
    <w:p>
      <w:r>
        <w:rPr>
          <w:rFonts w:ascii="宋体" w:hAnsi="宋体" w:eastAsia="宋体"/>
          <w:sz w:val="24"/>
        </w:rPr>
        <w:t>张开逊主编；周又红，李岗本册主编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初中生科技探索活动  初中二年级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张开逊主编；周又红，李岗本册主编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本书出售、求购地址：https://www.jiaokey.com/book/detail/14532758.html</w:t>
      </w:r>
    </w:p>
    <w:p>
      <w:r>
        <w:t>更多相关图书推荐：https://www.jiaokey.com</w:t>
      </w:r>
    </w:p>
    <w:p>
      <w:r>
        <w:t>张开逊主编；周又红，李岗本册主编 其他作品：https://www.jiaokey.com/tag/张开逊主编；周又红，李岗本册主编.html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关键词搜索：https://www.jiaokey.com/tag/初中生科技探索活动  初中二年级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