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高登义科学探险手记  见证北极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高登义科学探险手记  见证北极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本书出售、求购地址：https://www.jiaokey.com/book/detail/14532752.html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关键词搜索：https://www.jiaokey.com/tag/高登义科学探险手记  见证北极.html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