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登极取义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登极取义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本书出售、求购地址：https://www.jiaokey.com/book/detail/14532750.html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登极取义.html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