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好玩的科技创新实验  下</w:t>
      </w:r>
    </w:p>
    <w:p>
      <w:r>
        <w:rPr>
          <w:rFonts w:ascii="宋体" w:hAnsi="宋体" w:eastAsia="宋体"/>
          <w:sz w:val="24"/>
        </w:rPr>
        <w:t>侯利伟，赵溪，周又红编著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好玩的科技创新实验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侯利伟，赵溪，周又红编著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科学实验-少年读物-青年读物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本书出售、求购地址：https://www.jiaokey.com/book/detail/14532746.html</w:t>
      </w:r>
    </w:p>
    <w:p>
      <w:r>
        <w:t>更多相关图书推荐：https://www.jiaokey.com</w:t>
      </w:r>
    </w:p>
    <w:p>
      <w:r>
        <w:t>侯利伟，赵溪，周又红编著 其他作品：https://www.jiaokey.com/tag/侯利伟，赵溪，周又红编著.html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关键词搜索：https://www.jiaokey.com/tag/科学实验-少年读物-青年读物.html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