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书名：中国文学鉴赏举隅  再版</w:t>
      </w:r>
    </w:p>
    <w:p>
      <w:r>
        <w:t>作者：黄庆萱，许家鸾著</w:t>
      </w:r>
    </w:p>
    <w:p>
      <w:r>
        <w:t>出版社：东大图书有限公司,1983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中国文学鉴赏举隅  再版 评论地址：https://www.jiaokey.com/book/detail/14532657.html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