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书名：古代小说与戏曲</w:t>
      </w:r>
    </w:p>
    <w:p>
      <w:r>
        <w:t>作者：李修生，李真渝著</w:t>
      </w:r>
    </w:p>
    <w:p>
      <w:r>
        <w:t>出版社：沈阳：辽宁教育出版社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古代小说与戏曲 评论地址：https://www.jiaokey.com/book/detail/14532503.html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